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Choice Board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excellence of manners or social conduct; polite behavior?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state of being accountable, liable, or answerable?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devoted love, support, and defense of one's country ; national loyalty?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legal, social, or ethical principles of freedom or entitlement?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sum of money demanded by the government for it's support or specific facilities or services, levied upon incomes, property, sales etc.?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distinguishing characteristic or quality, especially of one's personal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reliance on oneself or one's own powers, resources, etc.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duty or task that you are required or expected to because it's something that is morally right, legally required, etc?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punitive sentence that requires a convicted person to perform unpaid work for the community in lieu of imprisonment?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deserving of trust or confidence; dependable and reliable?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quality or fact of being honest; upright and 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way of treating or thinking about someone or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rule or set of rules, enforceable by the courts?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Crossword Puzzle</dc:title>
  <dcterms:created xsi:type="dcterms:W3CDTF">2021-10-11T03:48:01Z</dcterms:created>
  <dcterms:modified xsi:type="dcterms:W3CDTF">2021-10-11T03:48:01Z</dcterms:modified>
</cp:coreProperties>
</file>