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 reliable and 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prudent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fearlessness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casual and cheerful indifference considered to be callous or improper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yielding abundant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sagacious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absence of alcohol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fearless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courage in the force of danger especially in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pretend to be affected 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 Puzzle </dc:title>
  <dcterms:created xsi:type="dcterms:W3CDTF">2021-10-11T03:48:07Z</dcterms:created>
  <dcterms:modified xsi:type="dcterms:W3CDTF">2021-10-11T03:48:07Z</dcterms:modified>
</cp:coreProperties>
</file>