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esta en la playa?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voy a el aeropuerto para ir en _____ por los vacaciones.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llama el hotel para____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en el hotel esta en el piso numero 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voy a la playa en _____ de marzo.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muchos aviones en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quiero ____ en la playa durante mis vacaciones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una persona que trabaja en el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Puedo hacer ______ para mis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ordenado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 gusta ___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Quiero ir de ____ en la playa para mi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hotel no esta limpio, esta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esta triste pero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quiero estar de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 </dc:title>
  <dcterms:created xsi:type="dcterms:W3CDTF">2021-10-11T03:48:24Z</dcterms:created>
  <dcterms:modified xsi:type="dcterms:W3CDTF">2021-10-11T03:48:24Z</dcterms:modified>
</cp:coreProperties>
</file>