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urged by many as a requirement for legislative government that the authority of a government should depend on the people, as expressed by votes and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forward (An idea or plan) for consideration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restriction of the arbitrary of the exercise of power by subordinating it to well-defined and established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Earlier established the principle that everyone is subject to the law, even the king, guarantees the rights of individuals, the right to justice and the right to a fair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by the whole population or all eligible members of a state, typically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or controlling body whose power exists only within predefined limits that are established by a constitution or other source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declaration of the legal and civil rights of the citizens of any state, federation,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modify formally, as a legal or legislative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original Constitution which was later replaced in 1789 by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democracy founded on the principle of elected officials representing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Disestablished the Church of England in Virginia and guaranteed freedom of religion to people of all religious faiths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Established America's national government, fundamental laws and guaranteed certain basic rights for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Proclaimed the inherent rights of men, including the right to reform or abolish an "inadequate"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Summarized the colonists' motivation for seeking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"Peace Among the States"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English joint stock company established by royal charter with the purpose of establishing colonial settlements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real or imagined wrong or other cause for complaint or protest, especially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introductory part of a statute or deed, stating its purpose, aims, and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sign or give formal consent to (a treaty, contract or agreement) making it officially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benefit the whole group/country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system by which a nation, or community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fundamental basis of a system of thought or belief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 Puzzle</dc:title>
  <dcterms:created xsi:type="dcterms:W3CDTF">2021-10-11T03:48:48Z</dcterms:created>
  <dcterms:modified xsi:type="dcterms:W3CDTF">2021-10-11T03:48:48Z</dcterms:modified>
</cp:coreProperties>
</file>