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Choice Board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that is halfway between the endpoints of the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of 90°, as in a corner of a square or at the intersection of two perpendicular straight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greater than 90° but less than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part of a line that connects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line segments that are equal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have the same angle (in degrees)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if we are given two points on a line segment, A and C, a third point B lies on the line segment AC if and only if the distances between the points meet the requirements of the equation AB + BC = AC.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if you place two angles side by side, then the measure of the resulting angle will be equal to the sum of the two original angle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whose measure is between 0° and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 angle formed by two radii of a circle that are drawn to the extremities of an arc equal to one half of the circle; an angle of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line that splits an angle into two equal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greater than 90° but less than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space (usually measured in degrees) between two intersecting lines or surfaces at or close to the point where they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for measuring angles, typically in the form of a flat semicircle marked with degrees along the curved 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Crossword</dc:title>
  <dcterms:created xsi:type="dcterms:W3CDTF">2021-10-11T03:48:57Z</dcterms:created>
  <dcterms:modified xsi:type="dcterms:W3CDTF">2021-10-11T03:48:57Z</dcterms:modified>
</cp:coreProperties>
</file>