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lugar donde los enfermos mejoran.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quenta en un restaurante.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transmite a una amplia audiencia; se puede escuchar en el carro.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estado de ser extremadamente pobre.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tratado con más importancia.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Personas que no tienen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Personas de edad avanzada.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Incluye los periódicos, los letreros, las noticias, y los canales de televisión.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Trabajando juntos por mismo propósito.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 que ofrece libremente hacer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Texto escrito en un periódico.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periódico sobre moda o jardinería.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frase utilizada en una campaña política.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viso o una imagen grande que se pega en una pared o un tablero.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objeto que puede ser usado para sostener o transportar algo.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</dc:title>
  <dcterms:created xsi:type="dcterms:W3CDTF">2021-10-11T03:49:01Z</dcterms:created>
  <dcterms:modified xsi:type="dcterms:W3CDTF">2021-10-11T03:49:01Z</dcterms:modified>
</cp:coreProperties>
</file>