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Choice Board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 that is dominated by grasses that has few woody shrubs and trees, that has fertile soils, and that receives moderate amounts of seasonal rainfall.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region characterized by trees that lose their leaves during certain month of the year, and moderate temperatures during summer and winter; it receives 75-150 cm of rainfall every year; also called a deciduous forest.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smaller area inside of a biome that includes a specific community of community of organisms and their physical environment.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characterized by a very dry climate and extreme temperatures.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large region characterized by a specific type of climate and certain types of plant and animal communities.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non-living things that characterize a biome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region characterized by wide open spaces, spotty trees, and many scrub-like bushes; It is found between tropical forests and desert biomes, and receives about 35-50 cm of rain during the rainy season; also called tropical grassland.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region characterized by very warm and humid climate, over 300 cm of rain per year, and a great diversity of living things; found along the equator.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main terrestrial biomes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region of evergreen, coniferous forest below the artic and subarctic tundra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region found at far northern and far southern latitudes characterized by low-lying plants, a lack of trees, and long winters with very low temperatures.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Crossword puzzle</dc:title>
  <dcterms:created xsi:type="dcterms:W3CDTF">2021-10-11T03:49:34Z</dcterms:created>
  <dcterms:modified xsi:type="dcterms:W3CDTF">2021-10-11T03:49:34Z</dcterms:modified>
</cp:coreProperties>
</file>