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Day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 too. / I do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don't like it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Day One</dc:title>
  <dcterms:created xsi:type="dcterms:W3CDTF">2021-10-11T03:49:40Z</dcterms:created>
  <dcterms:modified xsi:type="dcterms:W3CDTF">2021-10-11T03:49:40Z</dcterms:modified>
</cp:coreProperties>
</file>