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parent organism produces spores: single cells that can develop into new individuals by repeated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two parents that combine their genetic material to produce a new organism, which differs from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called ovum; female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asexual reproduction in which plants produce genetically identical offshoots (clones) of themselves, which then develop into independent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 or process of fertilizing an egg, female animal, or plant, involving the fusion of male and female gametes to form a zygote.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only one parent and produces offspring that are identical to the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Asexual reproduction in which a part of the parent organism pinches off and forms a new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asexual reproduction in which one cell divides to form two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reproductive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Project</dc:title>
  <dcterms:created xsi:type="dcterms:W3CDTF">2021-10-11T03:49:18Z</dcterms:created>
  <dcterms:modified xsi:type="dcterms:W3CDTF">2021-10-11T03:49:18Z</dcterms:modified>
</cp:coreProperties>
</file>