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Project - 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Boreas    </w:t>
      </w:r>
      <w:r>
        <w:t xml:space="preserve">   Chiron    </w:t>
      </w:r>
      <w:r>
        <w:t xml:space="preserve">   Festus    </w:t>
      </w:r>
      <w:r>
        <w:t xml:space="preserve">   Gaea    </w:t>
      </w:r>
      <w:r>
        <w:t xml:space="preserve">   Gleeson    </w:t>
      </w:r>
      <w:r>
        <w:t xml:space="preserve">   Greek Gods    </w:t>
      </w:r>
      <w:r>
        <w:t xml:space="preserve">   Hepaestus    </w:t>
      </w:r>
      <w:r>
        <w:t xml:space="preserve">   Hera    </w:t>
      </w:r>
      <w:r>
        <w:t xml:space="preserve">   Jason    </w:t>
      </w:r>
      <w:r>
        <w:t xml:space="preserve">   Leo    </w:t>
      </w:r>
      <w:r>
        <w:t xml:space="preserve">   Lupa    </w:t>
      </w:r>
      <w:r>
        <w:t xml:space="preserve">   Piper    </w:t>
      </w:r>
      <w:r>
        <w:t xml:space="preserve">   Thalia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Project - The Lost Hero</dc:title>
  <dcterms:created xsi:type="dcterms:W3CDTF">2021-10-11T03:49:08Z</dcterms:created>
  <dcterms:modified xsi:type="dcterms:W3CDTF">2021-10-11T03:49:08Z</dcterms:modified>
</cp:coreProperties>
</file>