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Choice Board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Lugar que tantos jovenes se van despues de la escuela secundaria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Gorro que va con el toga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Trabajo con que empiecan tantos jovenes (tienda)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Trabaja en los playas y los piscinas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Papel que ganas cuanda acabas con ecuela secundaria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Alguien que ayuda estudiantes con notas 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Ropa que pongas cuando graduas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Tú eres un ___________ de la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 que se cuida los niños de alguien 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Baile al fin de la escuela secundaria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 te da un chanca de ir al univeridad sin pagar tanto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 que toma las ordenes en las restaurantes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Ceremonia cuando acabas con escuela secundaria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Primer trabajo de muchas jovenes (restaurante)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Examen de escribir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Puzzle</dc:title>
  <dcterms:created xsi:type="dcterms:W3CDTF">2021-10-11T03:48:16Z</dcterms:created>
  <dcterms:modified xsi:type="dcterms:W3CDTF">2021-10-11T03:48:16Z</dcterms:modified>
</cp:coreProperties>
</file>