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(to shave oneself) cuando mi bigote es largo.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 (to cut oneself) con papel a veces.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 (to wake oneself) a las cinco y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Maria se (to eat breakfast) temprano en la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 (to go to sleep) en mi cama for ocho horas, tipicamente.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 (to have fun) en la fiesta.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 (to train oneself) todos los días, después de la escuela.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 (to get up) tarde, los fines de semana.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Miguel se (to bathe oneself) a veces. Él prefiera ducharse.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¿cómo se (to name oneself) él?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¿Te (to dress oneself) con la ropa azul?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yo juego los deportes, me (to hurt oneself) a veces.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 (put oneself to bed) a las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(to get oneself sick) después de yo como un mal plato.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Ellos se (to brush oneself) los dientes por la mañana.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¿Quien (to comb oneself) el pelo?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 (to wash oneself) con el jabón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 (to shower oneself) antes de me cepillo los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Él se (to look at oneself) cuando el se afeita.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niños se (to go) a la escuela después del desayuno.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Reflexive Verbs</dc:title>
  <dcterms:created xsi:type="dcterms:W3CDTF">2021-10-11T03:48:33Z</dcterms:created>
  <dcterms:modified xsi:type="dcterms:W3CDTF">2021-10-11T03:48:33Z</dcterms:modified>
</cp:coreProperties>
</file>