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Choice Board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imaginary line separating Georgia's Piedmont and coastal Plain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seven great divisions of land on the globe.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major river in Georgia that serves as the GA-SC border, is important to shipping, and along which the first English settlements in Georgia were.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Located in northwest Georgia, east of the Appalachian Plateau. Region of Georgia with fertile farmland between ridges.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island that directly touches the open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Half of a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Located in the northeast corner of Georgia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 major river in Georgia beginning in the Blue Ridge region and flowing through Atlanta westward to Alabama.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largest freshwater wetlands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States samallest region. Its located in the every northwest corner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largest region, covering roughly 60% of the state.  It has sandy soil, where most of Georgia's agricultural industries are centered.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Region of Georgia characterized by red clay with the major population and transportation hubs in the state. Nearly 50% of Georgia's population lives in this region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 Vocabulary</dc:title>
  <dcterms:created xsi:type="dcterms:W3CDTF">2021-10-11T03:49:11Z</dcterms:created>
  <dcterms:modified xsi:type="dcterms:W3CDTF">2021-10-11T03:49:11Z</dcterms:modified>
</cp:coreProperties>
</file>