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 or commitment of a subordinate to a superior or of an individual to a group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admit a foreigner to be a citizen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 treatment through the normal judicial system, especially as a citizen's entitlement.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or state of having the duty to deal with something or having control over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status of being a citizen in any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diverse; variety.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of rules that a particular country or community recognizes as regulating the actions of its members and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legally recognized by a national state or commonwealth.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Reliance on one's own powers and resources rather than those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fact or condition of being accountable; responsibility.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all people have the unalienable rights of freedom of speech, religion, press, petition, and assembly.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officially be able to make legal judgments and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coming to live in a new or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or task someone is required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or moral entitlement to obtain or have something or to act a certain way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Citizenship    </w:t>
      </w:r>
      <w:r>
        <w:t xml:space="preserve">   Jurisdiction    </w:t>
      </w:r>
      <w:r>
        <w:t xml:space="preserve">   Rights    </w:t>
      </w:r>
      <w:r>
        <w:t xml:space="preserve">   Responsibilities    </w:t>
      </w:r>
      <w:r>
        <w:t xml:space="preserve">   Duty    </w:t>
      </w:r>
      <w:r>
        <w:t xml:space="preserve">   Naturalization    </w:t>
      </w:r>
      <w:r>
        <w:t xml:space="preserve">   Immigration    </w:t>
      </w:r>
      <w:r>
        <w:t xml:space="preserve">   Diversity    </w:t>
      </w:r>
      <w:r>
        <w:t xml:space="preserve">   Allegiance    </w:t>
      </w:r>
      <w:r>
        <w:t xml:space="preserve">   First Amendment    </w:t>
      </w:r>
      <w:r>
        <w:t xml:space="preserve">   Due Process    </w:t>
      </w:r>
      <w:r>
        <w:t xml:space="preserve">   Law    </w:t>
      </w:r>
      <w:r>
        <w:t xml:space="preserve">   Accountability    </w:t>
      </w:r>
      <w:r>
        <w:t xml:space="preserve">   Self-Reliance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Vocabulary</dc:title>
  <dcterms:created xsi:type="dcterms:W3CDTF">2021-10-11T03:48:53Z</dcterms:created>
  <dcterms:modified xsi:type="dcterms:W3CDTF">2021-10-11T03:48:53Z</dcterms:modified>
</cp:coreProperties>
</file>