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canada    </w:t>
      </w:r>
      <w:r>
        <w:t xml:space="preserve">   civil war    </w:t>
      </w:r>
      <w:r>
        <w:t xml:space="preserve">   ericson    </w:t>
      </w:r>
      <w:r>
        <w:t xml:space="preserve">   fourtenth    </w:t>
      </w:r>
      <w:r>
        <w:t xml:space="preserve">   grand canyon    </w:t>
      </w:r>
      <w:r>
        <w:t xml:space="preserve">   mckinley    </w:t>
      </w:r>
      <w:r>
        <w:t xml:space="preserve">   mississippi river    </w:t>
      </w:r>
      <w:r>
        <w:t xml:space="preserve">   prairie    </w:t>
      </w:r>
      <w:r>
        <w:t xml:space="preserve">   seperation    </w:t>
      </w:r>
      <w:r>
        <w:t xml:space="preserve">   texas    </w:t>
      </w:r>
      <w:r>
        <w:t xml:space="preserve">   tornado    </w:t>
      </w:r>
      <w:r>
        <w:t xml:space="preserve">   United States    </w:t>
      </w:r>
      <w:r>
        <w:t xml:space="preserve">   vikings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Word Search</dc:title>
  <dcterms:created xsi:type="dcterms:W3CDTF">2021-10-11T03:49:06Z</dcterms:created>
  <dcterms:modified xsi:type="dcterms:W3CDTF">2021-10-11T03:49:06Z</dcterms:modified>
</cp:coreProperties>
</file>