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Kevin always has this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 called Max this before their friendship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 talks a lot about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apartment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ways Kevin gets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  Tony D's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name from 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Max first saw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is really excited about being the first one to get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way that Kevin gets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max and Kevin were chased by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spot in his room under his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activity 2</dc:title>
  <dcterms:created xsi:type="dcterms:W3CDTF">2021-10-11T03:49:03Z</dcterms:created>
  <dcterms:modified xsi:type="dcterms:W3CDTF">2021-10-11T03:49:03Z</dcterms:modified>
</cp:coreProperties>
</file>