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Chart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functions whose rate of change are not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 of x-coordinates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is a function in which the greatest power of the variable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for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take on any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for the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space between possible data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graphs used to represent situations that may not have numerical values or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functions in which the graph of solutions forms a straight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set of ordered pairs.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organize the input, rule, and output into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 in which every member of the domain is paired with exactly one member of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set of y-coordinates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with a graph that has a straight line</w:t>
            </w:r>
          </w:p>
        </w:tc>
      </w:tr>
    </w:tbl>
    <w:p>
      <w:pPr>
        <w:pStyle w:val="WordBankLarge"/>
      </w:pPr>
      <w:r>
        <w:t xml:space="preserve">   nonlinear function    </w:t>
      </w:r>
      <w:r>
        <w:t xml:space="preserve">   domain    </w:t>
      </w:r>
      <w:r>
        <w:t xml:space="preserve">   linear functions    </w:t>
      </w:r>
      <w:r>
        <w:t xml:space="preserve">   range    </w:t>
      </w:r>
      <w:r>
        <w:t xml:space="preserve">   linear equation    </w:t>
      </w:r>
      <w:r>
        <w:t xml:space="preserve">   qualitative graphs    </w:t>
      </w:r>
      <w:r>
        <w:t xml:space="preserve">   continuous     </w:t>
      </w:r>
      <w:r>
        <w:t xml:space="preserve">   discrete    </w:t>
      </w:r>
      <w:r>
        <w:t xml:space="preserve">   relation    </w:t>
      </w:r>
      <w:r>
        <w:t xml:space="preserve">   function table    </w:t>
      </w:r>
      <w:r>
        <w:t xml:space="preserve">   independent variable    </w:t>
      </w:r>
      <w:r>
        <w:t xml:space="preserve">   dependent variable    </w:t>
      </w:r>
      <w:r>
        <w:t xml:space="preserve">   quadratic function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Chart Crossword Puzzle</dc:title>
  <dcterms:created xsi:type="dcterms:W3CDTF">2021-10-11T03:49:29Z</dcterms:created>
  <dcterms:modified xsi:type="dcterms:W3CDTF">2021-10-11T03:49:29Z</dcterms:modified>
</cp:coreProperties>
</file>