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Choice Gymnastics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 always be done on beam and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get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Circling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competition that is named after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before and after a routine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but can be painful (very common)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skill that changes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event in Olympic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Accessories used on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Spring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over a ___  for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Gymnastics cross word puzzle</dc:title>
  <dcterms:created xsi:type="dcterms:W3CDTF">2021-10-11T03:49:25Z</dcterms:created>
  <dcterms:modified xsi:type="dcterms:W3CDTF">2021-10-11T03:49:25Z</dcterms:modified>
</cp:coreProperties>
</file>