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Menu Project (Civil War)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gave by Lincoln at the spot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people in those areas decide if they want slavery. (Popular Sovereignty)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court case that announced by the Supreme Court that slaves were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state would decide to leave the Union, they would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and 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the treaty was signed to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Bloodiest battle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for states to limit the power of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that freed slaves in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said if runaway slaves were caught, they would be given back to their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16th President and gave Gettysburg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runaway slave that popularized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general of Confederacy with an interesting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first shot was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lead a "march"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that made it clear that North was going to win, turning point for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Election where Lincoln was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Said if California was admitted as a free state, the Fugitive Slave Act would be enacted.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Menu Project (Civil War)</dc:title>
  <dcterms:created xsi:type="dcterms:W3CDTF">2021-10-11T03:49:38Z</dcterms:created>
  <dcterms:modified xsi:type="dcterms:W3CDTF">2021-10-11T03:49:38Z</dcterms:modified>
</cp:coreProperties>
</file>