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life or vigor, bright or vivid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settle or place securely or snuggly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regulated program, especially one designed to improve or maintain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related a star; outstanding or brilliant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state of being self governing or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Calmness of mind or bearing; self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Indifferent to pleasure or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Cautions and and prudent; heedful of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Very enthusiastic, fervent, or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large, imposing structure or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Words</dc:title>
  <dcterms:created xsi:type="dcterms:W3CDTF">2021-10-11T03:48:19Z</dcterms:created>
  <dcterms:modified xsi:type="dcterms:W3CDTF">2021-10-11T03:48:19Z</dcterms:modified>
</cp:coreProperties>
</file>