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Words Chapter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noticing first the part that is correct, or makes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efficacy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"_______ of knowledge acquisition"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requires lots of positive/negative feedback for some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important implications for critical literacy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significance cannot be overstated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influences our perceptual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hardly a new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chapter focuses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essential condition of knowing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Words Chapter Two</dc:title>
  <dcterms:created xsi:type="dcterms:W3CDTF">2021-10-11T03:48:37Z</dcterms:created>
  <dcterms:modified xsi:type="dcterms:W3CDTF">2021-10-11T03:48:37Z</dcterms:modified>
</cp:coreProperties>
</file>