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and Accountability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_____________ make the path we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the time to start making good choices?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asked to say if your guilty friend is guilty. Do you tell the truth, say nothing, or 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speaks the words of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morning you are very tired. Do you sleep, or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caught doing something wrong. Do you deny, or apologize?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you do if you make a wrong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needs to make the first right decision?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__________________________ for our own sins after 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what event are you responsible for our own sins?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and Accountability</dc:title>
  <dcterms:created xsi:type="dcterms:W3CDTF">2021-10-11T03:48:06Z</dcterms:created>
  <dcterms:modified xsi:type="dcterms:W3CDTF">2021-10-11T03:48:06Z</dcterms:modified>
</cp:coreProperties>
</file>