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as coffee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mLs in a double shot (in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used to heat the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coffee with a harsh bitter flavour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coffee producing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Colour of beans prior to roasting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coffee which has a mild and delicate flavour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Strip picking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Beans that are roasted must be allowed to do this before being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Coffee was thought to first originate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within coffee which is a central nervous system stimulant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Fruit which coffee beans are found within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used to pack the coffee grinds into the portafilter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lighter liquid that sits on top when extracting a coffee shot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as coffee crossword!</dc:title>
  <dcterms:created xsi:type="dcterms:W3CDTF">2021-10-11T03:48:33Z</dcterms:created>
  <dcterms:modified xsi:type="dcterms:W3CDTF">2021-10-11T03:48:33Z</dcterms:modified>
</cp:coreProperties>
</file>