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Verduras    </w:t>
      </w:r>
      <w:r>
        <w:t xml:space="preserve">   Tomate    </w:t>
      </w:r>
      <w:r>
        <w:t xml:space="preserve">   Pollo    </w:t>
      </w:r>
      <w:r>
        <w:t xml:space="preserve">   Pescado    </w:t>
      </w:r>
      <w:r>
        <w:t xml:space="preserve">   Patata    </w:t>
      </w:r>
      <w:r>
        <w:t xml:space="preserve">   Pastel    </w:t>
      </w:r>
      <w:r>
        <w:t xml:space="preserve">   Frijoles    </w:t>
      </w:r>
      <w:r>
        <w:t xml:space="preserve">   Ensalada    </w:t>
      </w:r>
      <w:r>
        <w:t xml:space="preserve">   Carne    </w:t>
      </w:r>
      <w:r>
        <w:t xml:space="preserve">   Brocoli    </w:t>
      </w:r>
      <w:r>
        <w:t xml:space="preserve">   Bistec    </w:t>
      </w:r>
      <w:r>
        <w:t xml:space="preserve">   Arroz    </w:t>
      </w:r>
      <w:r>
        <w:t xml:space="preserve">   Volver    </w:t>
      </w:r>
      <w:r>
        <w:t xml:space="preserve">   Ver    </w:t>
      </w:r>
      <w:r>
        <w:t xml:space="preserve">   Tal fez    </w:t>
      </w:r>
      <w:r>
        <w:t xml:space="preserve">   Poder    </w:t>
      </w:r>
      <w:r>
        <w:t xml:space="preserve">   El lugar    </w:t>
      </w:r>
      <w:r>
        <w:t xml:space="preserve">   Dormir    </w:t>
      </w:r>
      <w:r>
        <w:t xml:space="preserve">   Almorzar    </w:t>
      </w:r>
      <w:r>
        <w:t xml:space="preserve">   Aqui    </w:t>
      </w:r>
      <w:r>
        <w:t xml:space="preserve">   La propina    </w:t>
      </w:r>
      <w:r>
        <w:t xml:space="preserve">   El Plato principal    </w:t>
      </w:r>
      <w:r>
        <w:t xml:space="preserve">   La Mesa    </w:t>
      </w:r>
      <w:r>
        <w:t xml:space="preserve">   El menu    </w:t>
      </w:r>
      <w:r>
        <w:t xml:space="preserve">   De postre    </w:t>
      </w:r>
      <w:r>
        <w:t xml:space="preserve">   La cuenta    </w:t>
      </w:r>
      <w:r>
        <w:t xml:space="preserve">   Costar    </w:t>
      </w:r>
      <w:r>
        <w:t xml:space="preserve">   El camarero    </w:t>
      </w:r>
      <w:r>
        <w:t xml:space="preserve">   Tomar    </w:t>
      </w:r>
      <w:r>
        <w:t xml:space="preserve">   Encontrar    </w:t>
      </w:r>
      <w:r>
        <w:t xml:space="preserve">   En coche    </w:t>
      </w:r>
      <w:r>
        <w:t xml:space="preserve">   En autobus    </w:t>
      </w:r>
      <w:r>
        <w:t xml:space="preserve">   La calle    </w:t>
      </w:r>
      <w:r>
        <w:t xml:space="preserve">   A pie    </w:t>
      </w:r>
      <w:r>
        <w:t xml:space="preserve">   La ventanilla    </w:t>
      </w:r>
      <w:r>
        <w:t xml:space="preserve">   La pelicula    </w:t>
      </w:r>
      <w:r>
        <w:t xml:space="preserve">   La musica rock    </w:t>
      </w:r>
      <w:r>
        <w:t xml:space="preserve">   Las entradas    </w:t>
      </w:r>
      <w:r>
        <w:t xml:space="preserve">   El concierto    </w:t>
      </w:r>
      <w:r>
        <w:t xml:space="preserve">   El teatro    </w:t>
      </w:r>
      <w:r>
        <w:t xml:space="preserve">   El restaurante    </w:t>
      </w:r>
      <w:r>
        <w:t xml:space="preserve">   El parque    </w:t>
      </w:r>
      <w:r>
        <w:t xml:space="preserve">   El cine    </w:t>
      </w:r>
      <w:r>
        <w:t xml:space="preserve">   El centro    </w:t>
      </w:r>
      <w:r>
        <w:t xml:space="preserve">   El cafe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2021-10-11T03:48:41Z</dcterms:created>
  <dcterms:modified xsi:type="dcterms:W3CDTF">2021-10-11T03:48:41Z</dcterms:modified>
</cp:coreProperties>
</file>