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board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puppy has _______ when we play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joke he told was very______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brother’s room is very______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friend is very_______ when it comes down to her playing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friend is_______ when they meet new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mom is_______ compared to my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Labrador retriever’s has 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paper is very_______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consider myself to be ________ when it comes to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a very ______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drink’s size was______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 am very______ to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</dc:title>
  <dcterms:created xsi:type="dcterms:W3CDTF">2021-10-11T03:49:08Z</dcterms:created>
  <dcterms:modified xsi:type="dcterms:W3CDTF">2021-10-11T03:49:08Z</dcterms:modified>
</cp:coreProperties>
</file>