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Remains of animal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structures that evolved from one common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stronger animals survive and the weaker ones die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Evolved from two different organisms but still have same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that no longer has a purpose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humans selectively breed animals for certain phenotypes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helps an animal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physically fit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biology that deals with geographic distribution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animals adapt over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2021-10-11T03:49:10Z</dcterms:created>
  <dcterms:modified xsi:type="dcterms:W3CDTF">2021-10-11T03:49:10Z</dcterms:modified>
</cp:coreProperties>
</file>