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the set of individual within a species living in the same place at the same time.​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Symbiosis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individuals per unit area or volume such as the number of bass per cubic meter of  water in a lake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Dispersion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Describes the arrangement of its individuals in space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Carrying capacity​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birth rate minus the death rate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Growth 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maximum number of offspring that a given organism can produce 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Predation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means they grow faster and faster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Density ​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population size where birth rates and rates are equal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Niche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unique position occupied by a species both in terms of its physical use of its habitat and its function within an ecological community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Parasitism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relationship in which different individuals or populations attempt to use the same limited source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Competition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interaction between two organisms in which one organisms, the predator, kills and feeds on there organism, the prey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Population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Relationship between two species in which one species, the parasite, benefits from the other species, the host, which is harmed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Mutualism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between two species in which species benefit 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Exponential growth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relationship between two organisms in which one organism benefits and the other is unaffected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Commensalism 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Relationship in which two different organisms live in close association with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Reproductive potential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2021-10-11T03:49:12Z</dcterms:created>
  <dcterms:modified xsi:type="dcterms:W3CDTF">2021-10-11T03:49:12Z</dcterms:modified>
</cp:coreProperties>
</file>