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Choice board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our country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did George Washington become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leader of a presidential democracy?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war did George Washington fight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opposite of last?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George Washington's vice president?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was George Washington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did George Washington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first president of the United States?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state was George Washington born 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Choice board</dc:title>
  <dcterms:created xsi:type="dcterms:W3CDTF">2021-10-11T03:49:36Z</dcterms:created>
  <dcterms:modified xsi:type="dcterms:W3CDTF">2021-10-11T03:49:36Z</dcterms:modified>
</cp:coreProperties>
</file>