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 board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country or area under the full or partial political control of another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making an area more urban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for his theory of compensating wage differentials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that is sealed off with an artificial or natural barrier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organizes and operates a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Founder of modern communism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Indian soldier serving under British or other European orders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Transition to new manufacturing process in the period from about 1760-1840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artificial sea lever waterway in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building or group of buildings where goods are made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 #4</dc:title>
  <dcterms:created xsi:type="dcterms:W3CDTF">2021-10-11T03:48:35Z</dcterms:created>
  <dcterms:modified xsi:type="dcterms:W3CDTF">2021-10-11T03:48:35Z</dcterms:modified>
</cp:coreProperties>
</file>