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Transition to new manufacturing process in the period from 1776-1840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Crop rotation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is sealed off with artificial or natural barrier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Suez Canal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system of rotating crops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Industrial revolution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building or group of buildings where goods are made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Karl Marx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organizes and operates a business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Adam Smith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making an area more urban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Factory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his theory of compensating wage differentials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Enclosure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modern communism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Sepoy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sea lever waterway in Egypt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Entrepreneur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Indian soldier serving under British or other European control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Urbanization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#4</dc:title>
  <dcterms:created xsi:type="dcterms:W3CDTF">2021-10-11T03:48:37Z</dcterms:created>
  <dcterms:modified xsi:type="dcterms:W3CDTF">2021-10-11T03:48:37Z</dcterms:modified>
</cp:coreProperties>
</file>