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Choice board #7 Greetings and Introduction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como se dice pleased to meet you en espanol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como se dice good en espanol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como se dice and you (informal) en espanol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como se dice hello espanol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como se dice good afternoon en espanol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 morning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como se dice good night en espanol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Como se dice what's your name en espanol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como se dice whats happening en espanol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como se dice how are you (formal) en espanol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Choice board #7 Greetings and Introduction</dc:title>
  <dcterms:created xsi:type="dcterms:W3CDTF">2021-10-11T03:49:28Z</dcterms:created>
  <dcterms:modified xsi:type="dcterms:W3CDTF">2021-10-11T03:49:28Z</dcterms:modified>
</cp:coreProperties>
</file>