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female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uncles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mom's 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mom's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dads ,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mom's second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mom's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dads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dads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parents ,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mom's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dads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dads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mom's , mom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</dc:title>
  <dcterms:created xsi:type="dcterms:W3CDTF">2021-10-11T03:48:15Z</dcterms:created>
  <dcterms:modified xsi:type="dcterms:W3CDTF">2021-10-11T03:48:15Z</dcterms:modified>
</cp:coreProperties>
</file>