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a.crossword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República Dominicana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treinta y 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bogota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montevideo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a.crossword puzzle</dc:title>
  <dcterms:created xsi:type="dcterms:W3CDTF">2021-10-11T03:49:33Z</dcterms:created>
  <dcterms:modified xsi:type="dcterms:W3CDTF">2021-10-11T03:49:33Z</dcterms:modified>
</cp:coreProperties>
</file>