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patron    </w:t>
      </w:r>
      <w:r>
        <w:t xml:space="preserve">   Signoria    </w:t>
      </w:r>
      <w:r>
        <w:t xml:space="preserve">   Florence    </w:t>
      </w:r>
      <w:r>
        <w:t xml:space="preserve">   Rome    </w:t>
      </w:r>
      <w:r>
        <w:t xml:space="preserve">   Gutenburg    </w:t>
      </w:r>
      <w:r>
        <w:t xml:space="preserve">   moat    </w:t>
      </w:r>
      <w:r>
        <w:t xml:space="preserve">   heirarchy    </w:t>
      </w:r>
      <w:r>
        <w:t xml:space="preserve">   trade    </w:t>
      </w:r>
      <w:r>
        <w:t xml:space="preserve">   England    </w:t>
      </w:r>
      <w:r>
        <w:t xml:space="preserve">   doctrine    </w:t>
      </w:r>
      <w:r>
        <w:t xml:space="preserve">   sects    </w:t>
      </w:r>
      <w:r>
        <w:t xml:space="preserve">   peasant    </w:t>
      </w:r>
      <w:r>
        <w:t xml:space="preserve">   monk    </w:t>
      </w:r>
      <w:r>
        <w:t xml:space="preserve">   noble    </w:t>
      </w:r>
      <w:r>
        <w:t xml:space="preserve">   duke    </w:t>
      </w:r>
      <w:r>
        <w:t xml:space="preserve">   lord    </w:t>
      </w:r>
      <w:r>
        <w:t xml:space="preserve">   reformation    </w:t>
      </w:r>
      <w:r>
        <w:t xml:space="preserve">   simony    </w:t>
      </w:r>
      <w:r>
        <w:t xml:space="preserve">   huguenot    </w:t>
      </w:r>
      <w:r>
        <w:t xml:space="preserve">   knight    </w:t>
      </w:r>
      <w:r>
        <w:t xml:space="preserve">   pope    </w:t>
      </w:r>
      <w:r>
        <w:t xml:space="preserve">   fief    </w:t>
      </w:r>
      <w:r>
        <w:t xml:space="preserve">   feudalism    </w:t>
      </w:r>
      <w:r>
        <w:t xml:space="preserve">   corruption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 board</dc:title>
  <dcterms:created xsi:type="dcterms:W3CDTF">2021-10-11T03:48:35Z</dcterms:created>
  <dcterms:modified xsi:type="dcterms:W3CDTF">2021-10-11T03:48:35Z</dcterms:modified>
</cp:coreProperties>
</file>