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ten amendments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by the whole population or all the eligible members of a state, typically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defined as the formal statement written by Thomas Jefferson declaring the freedom of the thirteen American colonies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forward (an idea or plan) for consideration or discussion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document that embodies the fundamental laws and principles by which the United States is governed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constitution of the US, ratified in 1781, which was replaced by the US Constitution in 1789.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constituting a fundamental guarantee of rights and privileges.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governing body empowered by the document may enact laws to promote the --------of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governing or controlling body whose power exists only within pre-defined limits that are established by a constitution or other source of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governing body of a nation, state,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of nature, rule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crossword</dc:title>
  <dcterms:created xsi:type="dcterms:W3CDTF">2021-10-11T03:48:52Z</dcterms:created>
  <dcterms:modified xsi:type="dcterms:W3CDTF">2021-10-11T03:48:52Z</dcterms:modified>
</cp:coreProperties>
</file>