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Choice menu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Oda Nobunaga's best general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muslims go for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Muslims that rejected Umayyad's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cube that held statues of hundreds of gods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Worships more than one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Worships one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Islams founder and prophet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Holy book of Islam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holy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Laws of Islam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Choice menu crossword </dc:title>
  <dcterms:created xsi:type="dcterms:W3CDTF">2021-10-11T03:48:58Z</dcterms:created>
  <dcterms:modified xsi:type="dcterms:W3CDTF">2021-10-11T03:48:58Z</dcterms:modified>
</cp:coreProperties>
</file>