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menu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Musliums accepted the rule of the Umayyads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times per day towards mecca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Believes in many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cube that held statues of hundreds of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moth of Ramadan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Islams founder/prophet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Pilgrimage to mecca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Wealthiest trade citie in Arabia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Musliums rejected the Umayyads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leader to Muslium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menu crossword</dc:title>
  <dcterms:created xsi:type="dcterms:W3CDTF">2021-10-11T03:49:00Z</dcterms:created>
  <dcterms:modified xsi:type="dcterms:W3CDTF">2021-10-11T03:49:00Z</dcterms:modified>
</cp:coreProperties>
</file>