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Choice of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Sons of God    </w:t>
      </w:r>
      <w:r>
        <w:t xml:space="preserve">   Love    </w:t>
      </w:r>
      <w:r>
        <w:t xml:space="preserve">   Dove    </w:t>
      </w:r>
      <w:r>
        <w:t xml:space="preserve">   Silver    </w:t>
      </w:r>
      <w:r>
        <w:t xml:space="preserve">   Gold    </w:t>
      </w:r>
      <w:r>
        <w:t xml:space="preserve">   Animals    </w:t>
      </w:r>
      <w:r>
        <w:t xml:space="preserve">   Land    </w:t>
      </w:r>
      <w:r>
        <w:t xml:space="preserve">   Opposite    </w:t>
      </w:r>
      <w:r>
        <w:t xml:space="preserve">   Left    </w:t>
      </w:r>
      <w:r>
        <w:t xml:space="preserve">   Right    </w:t>
      </w:r>
      <w:r>
        <w:t xml:space="preserve">   Choice    </w:t>
      </w:r>
      <w:r>
        <w:t xml:space="preserve">   Herdsman    </w:t>
      </w:r>
      <w:r>
        <w:t xml:space="preserve">   Valley of the Jordan    </w:t>
      </w:r>
      <w:r>
        <w:t xml:space="preserve">   Canaan    </w:t>
      </w:r>
      <w:r>
        <w:t xml:space="preserve">   Genesis    </w:t>
      </w:r>
      <w:r>
        <w:t xml:space="preserve">   Blessing    </w:t>
      </w:r>
      <w:r>
        <w:t xml:space="preserve">   God    </w:t>
      </w:r>
      <w:r>
        <w:t xml:space="preserve">   Peacemaker    </w:t>
      </w:r>
      <w:r>
        <w:t xml:space="preserve">   Peace    </w:t>
      </w:r>
      <w:r>
        <w:t xml:space="preserve">   Lot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of Peace</dc:title>
  <dcterms:created xsi:type="dcterms:W3CDTF">2021-10-11T03:48:03Z</dcterms:created>
  <dcterms:modified xsi:type="dcterms:W3CDTF">2021-10-11T03:48:03Z</dcterms:modified>
</cp:coreProperties>
</file>