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arise or increase as natural result 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Sorry for having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Fully and clearly expressed leaving nothing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stain or tarnish; to make dirty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 displays of emotion intended to produce an effect or respone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lure or trick into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accept as inevitable; to comply passively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Honesty, trustworthiness, adherence to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or state of being improper or unsuitable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words</dc:title>
  <dcterms:created xsi:type="dcterms:W3CDTF">2021-10-11T03:48:23Z</dcterms:created>
  <dcterms:modified xsi:type="dcterms:W3CDTF">2021-10-11T03:48:23Z</dcterms:modified>
</cp:coreProperties>
</file>