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Choice words 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be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support to growth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Deserve/to give a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restate or declare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valued and worty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 goals/hopes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Spoken or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that no one can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 sense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support or declare in favor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words ELA</dc:title>
  <dcterms:created xsi:type="dcterms:W3CDTF">2021-10-11T03:48:47Z</dcterms:created>
  <dcterms:modified xsi:type="dcterms:W3CDTF">2021-10-11T03:48:47Z</dcterms:modified>
</cp:coreProperties>
</file>