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Choiceboard Assignment- The Boy in the Striped Pajamas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holding an indicated position, role, office, etc., currently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restoration to use, acceptance, currency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curled lock of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credulous; disinclined or indisposed to believe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tuberculosis; tuberculous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dismay or horror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boldly rude or disrespectful; contemptuously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violently agitated; frantic; wild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dreary; dismal; gloomy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say with a self conscious smile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Choiceboard Assignment- The Boy in the Striped Pajamas </dc:title>
  <dcterms:created xsi:type="dcterms:W3CDTF">2021-10-11T03:48:10Z</dcterms:created>
  <dcterms:modified xsi:type="dcterms:W3CDTF">2021-10-11T03:48:10Z</dcterms:modified>
</cp:coreProperties>
</file>