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out from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point or heart of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part remaining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large-scale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bottom side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happening or exsisting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grow, thrive, be prosperous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aside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establish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disobedient,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to argue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not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out,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ahead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or make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</dc:title>
  <dcterms:created xsi:type="dcterms:W3CDTF">2021-10-11T03:48:39Z</dcterms:created>
  <dcterms:modified xsi:type="dcterms:W3CDTF">2021-10-11T03:48:39Z</dcterms:modified>
</cp:coreProperties>
</file>