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Choices Affecting Independence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person who employed the Manifest Destiny?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Did Richard take the chance of settling down and getting married when he had the chance?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main idea of the Manifest Destiny?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majorly suffered form in the journey of the Trail of Tears?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Did Richard or his mother make the decision for Richard to go to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forced the Native Indians away from their lands?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happened if slaves attempted to escape owner's property?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stood up for the Cherokee's during the Trail of Tears?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pushed Richard into fighting off those boys at the grocery 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of the jobs slaves were forced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was killed when Richard's dad was taken too literally?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didn't want Richard to read his own speech for the school?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Choices Affecting Independence </dc:title>
  <dcterms:created xsi:type="dcterms:W3CDTF">2021-10-11T03:48:21Z</dcterms:created>
  <dcterms:modified xsi:type="dcterms:W3CDTF">2021-10-11T03:48:21Z</dcterms:modified>
</cp:coreProperties>
</file>