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*****. The part of our brain that we need to control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all have a ****** about what we do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most of our thinking develops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I am good at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love doing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this to get stuff done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we are happy but don't grow very much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make long term changes  by changing the way we *****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Dennis ran into in the Film clip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 Recap</dc:title>
  <dcterms:created xsi:type="dcterms:W3CDTF">2021-10-11T03:49:44Z</dcterms:created>
  <dcterms:modified xsi:type="dcterms:W3CDTF">2021-10-11T03:49:44Z</dcterms:modified>
</cp:coreProperties>
</file>