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Choices....what's in your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Unconditional    </w:t>
      </w:r>
      <w:r>
        <w:t xml:space="preserve">   Forgiveness    </w:t>
      </w:r>
      <w:r>
        <w:t xml:space="preserve">   Understanding    </w:t>
      </w:r>
      <w:r>
        <w:t xml:space="preserve">   Unselfish    </w:t>
      </w:r>
      <w:r>
        <w:t xml:space="preserve">   Selfish    </w:t>
      </w:r>
      <w:r>
        <w:t xml:space="preserve">   Hate    </w:t>
      </w:r>
      <w:r>
        <w:t xml:space="preserve">   Love    </w:t>
      </w:r>
      <w:r>
        <w:t xml:space="preserve">   Gift    </w:t>
      </w:r>
      <w:r>
        <w:t xml:space="preserve">   Judgement    </w:t>
      </w:r>
      <w:r>
        <w:t xml:space="preserve">   Law    </w:t>
      </w:r>
      <w:r>
        <w:t xml:space="preserve">   Kind    </w:t>
      </w:r>
      <w:r>
        <w:t xml:space="preserve">   Wicked    </w:t>
      </w:r>
      <w:r>
        <w:t xml:space="preserve">   Power    </w:t>
      </w:r>
      <w:r>
        <w:t xml:space="preserve">   Riches    </w:t>
      </w:r>
      <w:r>
        <w:t xml:space="preserve">   Heaven    </w:t>
      </w:r>
      <w:r>
        <w:t xml:space="preserve">   Kingdom    </w:t>
      </w:r>
      <w:r>
        <w:t xml:space="preserve">   Commandments    </w:t>
      </w:r>
      <w:r>
        <w:t xml:space="preserve">   Evil    </w:t>
      </w:r>
      <w:r>
        <w:t xml:space="preserve">   Good    </w:t>
      </w:r>
      <w:r>
        <w:t xml:space="preserve">   Death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Choices....what's in your heart</dc:title>
  <dcterms:created xsi:type="dcterms:W3CDTF">2021-10-11T03:48:41Z</dcterms:created>
  <dcterms:modified xsi:type="dcterms:W3CDTF">2021-10-11T03:48:41Z</dcterms:modified>
</cp:coreProperties>
</file>