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</w:t>
      </w:r>
    </w:p>
    <w:p>
      <w:pPr>
        <w:pStyle w:val="Questions"/>
      </w:pPr>
      <w:r>
        <w:t xml:space="preserve">1. HIROC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LNSGSAI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STNIECO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TGRAIOSN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SNIMAUCI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ONET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BSAS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REOB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NCDMSAIY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RRETOCID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DUOSN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ALLEAPCA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GSON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DALE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HSIPWOR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MOHRAYN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REPIAS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TLOA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ESLWL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EIVRTN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IVARBOT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OSNAORP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TAUSRTIGI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YKE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MDUERMR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NEORT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Choir    </w:t>
      </w:r>
      <w:r>
        <w:t xml:space="preserve">   Signals     </w:t>
      </w:r>
      <w:r>
        <w:t xml:space="preserve">   Section    </w:t>
      </w:r>
      <w:r>
        <w:t xml:space="preserve">   Organist    </w:t>
      </w:r>
      <w:r>
        <w:t xml:space="preserve">   Musician    </w:t>
      </w:r>
      <w:r>
        <w:t xml:space="preserve">   Note    </w:t>
      </w:r>
      <w:r>
        <w:t xml:space="preserve">   Bass    </w:t>
      </w:r>
      <w:r>
        <w:t xml:space="preserve">   Robe    </w:t>
      </w:r>
      <w:r>
        <w:t xml:space="preserve">   Dynamics    </w:t>
      </w:r>
      <w:r>
        <w:t xml:space="preserve">   Director    </w:t>
      </w:r>
      <w:r>
        <w:t xml:space="preserve">   Sound    </w:t>
      </w:r>
      <w:r>
        <w:t xml:space="preserve">   Acapella    </w:t>
      </w:r>
      <w:r>
        <w:t xml:space="preserve">   Song    </w:t>
      </w:r>
      <w:r>
        <w:t xml:space="preserve">   Lead    </w:t>
      </w:r>
      <w:r>
        <w:t xml:space="preserve">   Worship    </w:t>
      </w:r>
      <w:r>
        <w:t xml:space="preserve">   Harmony    </w:t>
      </w:r>
      <w:r>
        <w:t xml:space="preserve">   Praise    </w:t>
      </w:r>
      <w:r>
        <w:t xml:space="preserve">   Alto    </w:t>
      </w:r>
      <w:r>
        <w:t xml:space="preserve">   Swell    </w:t>
      </w:r>
      <w:r>
        <w:t xml:space="preserve">   Invert    </w:t>
      </w:r>
      <w:r>
        <w:t xml:space="preserve">   Vibrato     </w:t>
      </w:r>
      <w:r>
        <w:t xml:space="preserve">   Soprano    </w:t>
      </w:r>
      <w:r>
        <w:t xml:space="preserve">   Guitarist     </w:t>
      </w:r>
      <w:r>
        <w:t xml:space="preserve">   Key    </w:t>
      </w:r>
      <w:r>
        <w:t xml:space="preserve">   Drummer    </w:t>
      </w:r>
      <w:r>
        <w:t xml:space="preserve">   Tenor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</dc:title>
  <dcterms:created xsi:type="dcterms:W3CDTF">2021-10-11T03:49:22Z</dcterms:created>
  <dcterms:modified xsi:type="dcterms:W3CDTF">2021-10-11T03:49:22Z</dcterms:modified>
</cp:coreProperties>
</file>