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expression    </w:t>
      </w:r>
      <w:r>
        <w:t xml:space="preserve">   concert    </w:t>
      </w:r>
      <w:r>
        <w:t xml:space="preserve">   accompaniment    </w:t>
      </w:r>
      <w:r>
        <w:t xml:space="preserve">   melody    </w:t>
      </w:r>
      <w:r>
        <w:t xml:space="preserve">   harmony    </w:t>
      </w:r>
      <w:r>
        <w:t xml:space="preserve">   dynamics    </w:t>
      </w:r>
      <w:r>
        <w:t xml:space="preserve">   tempo    </w:t>
      </w:r>
      <w:r>
        <w:t xml:space="preserve">   repertoire    </w:t>
      </w:r>
      <w:r>
        <w:t xml:space="preserve">   rhythm    </w:t>
      </w:r>
      <w:r>
        <w:t xml:space="preserve">   diaphragm    </w:t>
      </w:r>
      <w:r>
        <w:t xml:space="preserve">   listening    </w:t>
      </w:r>
      <w:r>
        <w:t xml:space="preserve">   bass    </w:t>
      </w:r>
      <w:r>
        <w:t xml:space="preserve">   tenor    </w:t>
      </w:r>
      <w:r>
        <w:t xml:space="preserve">   alto    </w:t>
      </w:r>
      <w:r>
        <w:t xml:space="preserve">   soprano    </w:t>
      </w:r>
      <w:r>
        <w:t xml:space="preserve">   vowels    </w:t>
      </w:r>
      <w:r>
        <w:t xml:space="preserve">   focus    </w:t>
      </w:r>
      <w:r>
        <w:t xml:space="preserve">   diction    </w:t>
      </w:r>
      <w:r>
        <w:t xml:space="preserve">   breathing    </w:t>
      </w:r>
      <w:r>
        <w:t xml:space="preserve">   posture    </w:t>
      </w:r>
      <w:r>
        <w:t xml:space="preserve">   solfege    </w:t>
      </w:r>
      <w:r>
        <w:t xml:space="preserve">   sightreading    </w:t>
      </w:r>
      <w:r>
        <w:t xml:space="preserve">   ensemble    </w:t>
      </w:r>
      <w:r>
        <w:t xml:space="preserve">   decrescendo    </w:t>
      </w:r>
      <w:r>
        <w:t xml:space="preserve">   crescendo    </w:t>
      </w:r>
      <w:r>
        <w:t xml:space="preserve">   mezzo forte    </w:t>
      </w:r>
      <w:r>
        <w:t xml:space="preserve">   mezzo piano    </w:t>
      </w:r>
      <w:r>
        <w:t xml:space="preserve">   piano    </w:t>
      </w:r>
      <w:r>
        <w:t xml:space="preserve">   forte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</dc:title>
  <dcterms:created xsi:type="dcterms:W3CDTF">2021-10-11T03:49:24Z</dcterms:created>
  <dcterms:modified xsi:type="dcterms:W3CDTF">2021-10-11T03:49:24Z</dcterms:modified>
</cp:coreProperties>
</file>