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will I get my kicks?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animal is associated with the song Minoi Minoi?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land abounds in natures gifts of beauty rich and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Deep in your what is the answer?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castle that has white walls?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am I playing footy with in my back yard?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write the song 'When I Grow Up'?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kind of bird flies in the chorus of You, Me and the Wide Open Sky?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city is the penpal originally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word of Shu was provided by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song from New Zealand?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country is Georgetown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founded Georgetown Malaysia?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horse do in the song "Whenever the Wind is High"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Children of the World hold?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Choir</dc:title>
  <dcterms:created xsi:type="dcterms:W3CDTF">2021-10-11T03:49:33Z</dcterms:created>
  <dcterms:modified xsi:type="dcterms:W3CDTF">2021-10-11T03:49:33Z</dcterms:modified>
</cp:coreProperties>
</file>