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in pitch between two musical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of the notes in any system of music in ascending or descending order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loudest point reached in a gradually increasing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true or normal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performance by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pause of unspecified length on a note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 true or normal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different notes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rhythm of a piece of poetry or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notes based on a particular note and comprising a scale, regarded as forming the tonal basis of a piece or passage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a sound governed by the rate of vibrations producing it; the degree of highness or lowness of a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ceremonial tune or flourish played on brass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accented beat, usually the first of the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varying levels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eight notes occupying the interval between two notes, one having twice or half the frequency of vibration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notes sounded together, as a basis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accent or rhythmic unit in music 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tone of definite pitch made by a musical instrument or the human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at which a passage of music is or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slow tempo and dignified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scene or passage written for performance by a whole cast, choir, or group of instruments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2021-10-11T03:49:40Z</dcterms:created>
  <dcterms:modified xsi:type="dcterms:W3CDTF">2021-10-11T03:49:40Z</dcterms:modified>
</cp:coreProperties>
</file>