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that creates harmony when different groups start at different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Ledger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Counting the duration of notes/rests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pitches using DO Re Mi Fa So La Ti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five lines seen on sheet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Major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written above or below the 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Pitches that are next to each other in the 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Solfege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Pitches that are not next to each other in the 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common, happy-sounding set of pitches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sad/mellow-sounding set of pitches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support for your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soprano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fast/slow the music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patriotic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Loudness/softness in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voice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second-highest voice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dynamics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second-lowest voice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voice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Rhythm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2021-10-11T03:49:46Z</dcterms:created>
  <dcterms:modified xsi:type="dcterms:W3CDTF">2021-10-11T03:49:46Z</dcterms:modified>
</cp:coreProperties>
</file>